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SnowCones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FROSTEDCOCONUT    </w:t>
      </w:r>
      <w:r>
        <w:t xml:space="preserve">   BANANASPLIT    </w:t>
      </w:r>
      <w:r>
        <w:t xml:space="preserve">   STRAWBERRY    </w:t>
      </w:r>
      <w:r>
        <w:t xml:space="preserve">   RASPBERRY    </w:t>
      </w:r>
      <w:r>
        <w:t xml:space="preserve">   THINMINT    </w:t>
      </w:r>
      <w:r>
        <w:t xml:space="preserve">   PEACH    </w:t>
      </w:r>
      <w:r>
        <w:t xml:space="preserve">   SWEETCREAM    </w:t>
      </w:r>
      <w:r>
        <w:t xml:space="preserve">   PINEAPPLE    </w:t>
      </w:r>
      <w:r>
        <w:t xml:space="preserve">   BLUEBERRY    </w:t>
      </w:r>
      <w:r>
        <w:t xml:space="preserve">   GRIZZLYBEAR    </w:t>
      </w:r>
      <w:r>
        <w:t xml:space="preserve">   CHERRY    </w:t>
      </w:r>
      <w:r>
        <w:t xml:space="preserve">   MANGODREAM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SnowCones</dc:title>
  <dcterms:created xsi:type="dcterms:W3CDTF">2021-10-11T16:54:33Z</dcterms:created>
  <dcterms:modified xsi:type="dcterms:W3CDTF">2021-10-11T16:54:33Z</dcterms:modified>
</cp:coreProperties>
</file>