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Abominable Snowman    </w:t>
      </w:r>
      <w:r>
        <w:t xml:space="preserve">   Accumulation    </w:t>
      </w:r>
      <w:r>
        <w:t xml:space="preserve">   Black ice    </w:t>
      </w:r>
      <w:r>
        <w:t xml:space="preserve">   Blizzard    </w:t>
      </w:r>
      <w:r>
        <w:t xml:space="preserve">   Crust    </w:t>
      </w:r>
      <w:r>
        <w:t xml:space="preserve">   Glacier    </w:t>
      </w:r>
      <w:r>
        <w:t xml:space="preserve">   Hard Pack    </w:t>
      </w:r>
      <w:r>
        <w:t xml:space="preserve">   Ice floe    </w:t>
      </w:r>
      <w:r>
        <w:t xml:space="preserve">   Iceberg    </w:t>
      </w:r>
      <w:r>
        <w:t xml:space="preserve">   Igloo    </w:t>
      </w:r>
      <w:r>
        <w:t xml:space="preserve">   Mogul    </w:t>
      </w:r>
      <w:r>
        <w:t xml:space="preserve">   Powder    </w:t>
      </w:r>
      <w:r>
        <w:t xml:space="preserve">   Quinzhee    </w:t>
      </w:r>
      <w:r>
        <w:t xml:space="preserve">   Rime    </w:t>
      </w:r>
      <w:r>
        <w:t xml:space="preserve">   Slopes    </w:t>
      </w:r>
      <w:r>
        <w:t xml:space="preserve">   Slush    </w:t>
      </w:r>
      <w:r>
        <w:t xml:space="preserve">   Snow    </w:t>
      </w:r>
      <w:r>
        <w:t xml:space="preserve">   Snow angel    </w:t>
      </w:r>
      <w:r>
        <w:t xml:space="preserve">   Snow bank    </w:t>
      </w:r>
      <w:r>
        <w:t xml:space="preserve">   Snow cone    </w:t>
      </w:r>
      <w:r>
        <w:t xml:space="preserve">   Snow drift    </w:t>
      </w:r>
      <w:r>
        <w:t xml:space="preserve">   Snowball    </w:t>
      </w:r>
      <w:r>
        <w:t xml:space="preserve">   Snowfall    </w:t>
      </w:r>
      <w:r>
        <w:t xml:space="preserve">   Snowman    </w:t>
      </w:r>
      <w:r>
        <w:t xml:space="preserve">   Snowsquall    </w:t>
      </w:r>
      <w:r>
        <w:t xml:space="preserve">   Snowstorm    </w:t>
      </w:r>
      <w:r>
        <w:t xml:space="preserve">   Thaw    </w:t>
      </w:r>
      <w:r>
        <w:t xml:space="preserve">   Water    </w:t>
      </w:r>
      <w:r>
        <w:t xml:space="preserve">   Whiteout    </w:t>
      </w:r>
      <w:r>
        <w:t xml:space="preserve">   Yellow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</dc:title>
  <dcterms:created xsi:type="dcterms:W3CDTF">2021-10-11T16:53:42Z</dcterms:created>
  <dcterms:modified xsi:type="dcterms:W3CDTF">2021-10-11T16:53:42Z</dcterms:modified>
</cp:coreProperties>
</file>