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White    </w:t>
      </w:r>
      <w:r>
        <w:t xml:space="preserve">   Snowmobile    </w:t>
      </w:r>
      <w:r>
        <w:t xml:space="preserve">   Angel    </w:t>
      </w:r>
      <w:r>
        <w:t xml:space="preserve">   Lodge    </w:t>
      </w:r>
      <w:r>
        <w:t xml:space="preserve">   Igloo    </w:t>
      </w:r>
      <w:r>
        <w:t xml:space="preserve">   Mushing    </w:t>
      </w:r>
      <w:r>
        <w:t xml:space="preserve">   Snowboarding    </w:t>
      </w:r>
      <w:r>
        <w:t xml:space="preserve">   Ski    </w:t>
      </w:r>
      <w:r>
        <w:t xml:space="preserve">   Snowman    </w:t>
      </w:r>
      <w:r>
        <w:t xml:space="preserve">   Jacket    </w:t>
      </w:r>
      <w:r>
        <w:t xml:space="preserve">   Cold    </w:t>
      </w:r>
      <w:r>
        <w:t xml:space="preserve">   Flurries    </w:t>
      </w:r>
      <w:r>
        <w:t xml:space="preserve">   Scarf    </w:t>
      </w:r>
      <w:r>
        <w:t xml:space="preserve">   Boots    </w:t>
      </w:r>
      <w:r>
        <w:t xml:space="preserve">   Mittens    </w:t>
      </w:r>
      <w:r>
        <w:t xml:space="preserve">   Sled    </w:t>
      </w:r>
      <w:r>
        <w:t xml:space="preserve">   Snow flake    </w:t>
      </w:r>
      <w:r>
        <w:t xml:space="preserve">   Jack frost    </w:t>
      </w:r>
      <w:r>
        <w:t xml:space="preserve">   Abominable    </w:t>
      </w:r>
      <w:r>
        <w:t xml:space="preserve">   Frosty    </w:t>
      </w:r>
      <w:r>
        <w:t xml:space="preserve">   Olaf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</dc:title>
  <dcterms:created xsi:type="dcterms:W3CDTF">2021-10-11T16:52:59Z</dcterms:created>
  <dcterms:modified xsi:type="dcterms:W3CDTF">2021-10-11T16:52:59Z</dcterms:modified>
</cp:coreProperties>
</file>