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AbominableSnowman    </w:t>
      </w:r>
      <w:r>
        <w:t xml:space="preserve">   Accumulation    </w:t>
      </w:r>
      <w:r>
        <w:t xml:space="preserve">   Blackice    </w:t>
      </w:r>
      <w:r>
        <w:t xml:space="preserve">   Blizzard    </w:t>
      </w:r>
      <w:r>
        <w:t xml:space="preserve">   Coldfront    </w:t>
      </w:r>
      <w:r>
        <w:t xml:space="preserve">   Corn    </w:t>
      </w:r>
      <w:r>
        <w:t xml:space="preserve">   Crud    </w:t>
      </w:r>
      <w:r>
        <w:t xml:space="preserve">   Crust    </w:t>
      </w:r>
      <w:r>
        <w:t xml:space="preserve">   Flurries    </w:t>
      </w:r>
      <w:r>
        <w:t xml:space="preserve">   Freezingfog    </w:t>
      </w:r>
      <w:r>
        <w:t xml:space="preserve">   Freezingrain    </w:t>
      </w:r>
      <w:r>
        <w:t xml:space="preserve">   Frost    </w:t>
      </w:r>
      <w:r>
        <w:t xml:space="preserve">   FrostytheSnowman    </w:t>
      </w:r>
      <w:r>
        <w:t xml:space="preserve">   Hail    </w:t>
      </w:r>
      <w:r>
        <w:t xml:space="preserve">   Hailstone    </w:t>
      </w:r>
      <w:r>
        <w:t xml:space="preserve">   Hailstorm    </w:t>
      </w:r>
      <w:r>
        <w:t xml:space="preserve">   HardPack    </w:t>
      </w:r>
      <w:r>
        <w:t xml:space="preserve">   Ice    </w:t>
      </w:r>
      <w:r>
        <w:t xml:space="preserve">   Iceberg    </w:t>
      </w:r>
      <w:r>
        <w:t xml:space="preserve">   Icecube    </w:t>
      </w:r>
      <w:r>
        <w:t xml:space="preserve">   Icefloe    </w:t>
      </w:r>
      <w:r>
        <w:t xml:space="preserve">   Icicle    </w:t>
      </w:r>
      <w:r>
        <w:t xml:space="preserve">   Igloo    </w:t>
      </w:r>
      <w:r>
        <w:t xml:space="preserve">   Mogul    </w:t>
      </w:r>
      <w:r>
        <w:t xml:space="preserve">   Packice    </w:t>
      </w:r>
      <w:r>
        <w:t xml:space="preserve">   Powder    </w:t>
      </w:r>
      <w:r>
        <w:t xml:space="preserve">   Precipitation    </w:t>
      </w:r>
      <w:r>
        <w:t xml:space="preserve">   Quinzhee    </w:t>
      </w:r>
      <w:r>
        <w:t xml:space="preserve">   Rime    </w:t>
      </w:r>
      <w:r>
        <w:t xml:space="preserve">   Sleet    </w:t>
      </w:r>
      <w:r>
        <w:t xml:space="preserve">   Slope    </w:t>
      </w:r>
      <w:r>
        <w:t xml:space="preserve">   Slush    </w:t>
      </w:r>
      <w:r>
        <w:t xml:space="preserve">   Snizzle    </w:t>
      </w:r>
      <w:r>
        <w:t xml:space="preserve">   Snowangel    </w:t>
      </w:r>
      <w:r>
        <w:t xml:space="preserve">   Snowball    </w:t>
      </w:r>
      <w:r>
        <w:t xml:space="preserve">   Snowbank    </w:t>
      </w:r>
      <w:r>
        <w:t xml:space="preserve">   Snowcone    </w:t>
      </w:r>
      <w:r>
        <w:t xml:space="preserve">   Snowdrift    </w:t>
      </w:r>
      <w:r>
        <w:t xml:space="preserve">   Snowfall    </w:t>
      </w:r>
      <w:r>
        <w:t xml:space="preserve">   Snowflake    </w:t>
      </w:r>
      <w:r>
        <w:t xml:space="preserve">   Snowfort    </w:t>
      </w:r>
      <w:r>
        <w:t xml:space="preserve">   Snowman    </w:t>
      </w:r>
      <w:r>
        <w:t xml:space="preserve">   Snowshower    </w:t>
      </w:r>
      <w:r>
        <w:t xml:space="preserve">   Snowsquall    </w:t>
      </w:r>
      <w:r>
        <w:t xml:space="preserve">   Snowstorm    </w:t>
      </w:r>
      <w:r>
        <w:t xml:space="preserve">   Thaw    </w:t>
      </w:r>
      <w:r>
        <w:t xml:space="preserve">   Warmfront    </w:t>
      </w:r>
      <w:r>
        <w:t xml:space="preserve">   Wetsnow    </w:t>
      </w:r>
      <w:r>
        <w:t xml:space="preserve">   Whiteout    </w:t>
      </w:r>
      <w:r>
        <w:t xml:space="preserve">   Yellowsnow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</dc:title>
  <dcterms:created xsi:type="dcterms:W3CDTF">2021-10-11T16:53:21Z</dcterms:created>
  <dcterms:modified xsi:type="dcterms:W3CDTF">2021-10-11T16:53:21Z</dcterms:modified>
</cp:coreProperties>
</file>