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Flightless bird from cold places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Polar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bear that hunts seals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Seal from cold places, with hair to help keep them warm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dog like creature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Narwhal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Hedwig is this species from Harry Potter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Penguin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black and white whale, also known as a 'Killer Whale'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Arctic 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Creature related to 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Arctic Wolf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sea creature with tusks and lots of blubber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Snowy 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Bunny like animal from the Arctic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Walrus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Dolphin like creature with a horn on their head.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Fur Seal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Animals</dc:title>
  <dcterms:created xsi:type="dcterms:W3CDTF">2021-10-11T16:52:55Z</dcterms:created>
  <dcterms:modified xsi:type="dcterms:W3CDTF">2021-10-11T16:52:55Z</dcterms:modified>
</cp:coreProperties>
</file>