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Ball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girl at snow hill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girl but know as the mean girl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Ms.Newberry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Troublemaker and Prankster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Jessica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smart student but is very easy to be picked 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Jeffery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shy and sensitive person that never stands up for herself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Charlie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Amazing person that lives on a farm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Luke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great person that carries alot of secrets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Jeffrey brother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energetic teacher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Danielle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Ms.Whiteman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Jessica mom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Danielle 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Danielle mom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Ms.Adams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Anna mom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Dr.Wilkins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Mrs.Barton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who is leaving the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Mr.terupt 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Redheaded secretary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Mrs.Williams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Michael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Mr.Terupt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close teacher to Mr.Terupt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Alexia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Ball War </dc:title>
  <dcterms:created xsi:type="dcterms:W3CDTF">2021-10-11T16:53:38Z</dcterms:created>
  <dcterms:modified xsi:type="dcterms:W3CDTF">2021-10-11T16:53:38Z</dcterms:modified>
</cp:coreProperties>
</file>