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Snow Crunch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blizzard    </w:t>
      </w:r>
      <w:r>
        <w:t xml:space="preserve">   layers    </w:t>
      </w:r>
      <w:r>
        <w:t xml:space="preserve">   students    </w:t>
      </w:r>
      <w:r>
        <w:t xml:space="preserve">   snowplow    </w:t>
      </w:r>
      <w:r>
        <w:t xml:space="preserve">   school    </w:t>
      </w:r>
      <w:r>
        <w:t xml:space="preserve">   teacher    </w:t>
      </w:r>
      <w:r>
        <w:t xml:space="preserve">   mom    </w:t>
      </w:r>
      <w:r>
        <w:t xml:space="preserve">   winter    </w:t>
      </w:r>
      <w:r>
        <w:t xml:space="preserve">   snowman    </w:t>
      </w:r>
      <w:r>
        <w:t xml:space="preserve">   hat    </w:t>
      </w:r>
      <w:r>
        <w:t xml:space="preserve">   scarf    </w:t>
      </w:r>
      <w:r>
        <w:t xml:space="preserve">   hubie    </w:t>
      </w:r>
      <w:r>
        <w:t xml:space="preserve">   earmuffs    </w:t>
      </w:r>
      <w:r>
        <w:t xml:space="preserve">   mittens    </w:t>
      </w:r>
      <w:r>
        <w:t xml:space="preserve">   snow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Snow Crunch Word Search</dc:title>
  <dcterms:created xsi:type="dcterms:W3CDTF">2021-10-11T16:53:06Z</dcterms:created>
  <dcterms:modified xsi:type="dcterms:W3CDTF">2021-10-11T16:53:06Z</dcterms:modified>
</cp:coreProperties>
</file>