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avalanche    </w:t>
      </w:r>
      <w:r>
        <w:t xml:space="preserve">   cloud    </w:t>
      </w:r>
      <w:r>
        <w:t xml:space="preserve">   cold    </w:t>
      </w:r>
      <w:r>
        <w:t xml:space="preserve">   fahrenheit    </w:t>
      </w:r>
      <w:r>
        <w:t xml:space="preserve">   flurry    </w:t>
      </w:r>
      <w:r>
        <w:t xml:space="preserve">   freeze    </w:t>
      </w:r>
      <w:r>
        <w:t xml:space="preserve">   glacier    </w:t>
      </w:r>
      <w:r>
        <w:t xml:space="preserve">   Ice    </w:t>
      </w:r>
      <w:r>
        <w:t xml:space="preserve">   melting    </w:t>
      </w:r>
      <w:r>
        <w:t xml:space="preserve">   mittens    </w:t>
      </w:r>
      <w:r>
        <w:t xml:space="preserve">   mountain    </w:t>
      </w:r>
      <w:r>
        <w:t xml:space="preserve">   precipitate    </w:t>
      </w:r>
      <w:r>
        <w:t xml:space="preserve">   scarf    </w:t>
      </w:r>
      <w:r>
        <w:t xml:space="preserve">   ski    </w:t>
      </w:r>
      <w:r>
        <w:t xml:space="preserve">   sled    </w:t>
      </w:r>
      <w:r>
        <w:t xml:space="preserve">   sleet    </w:t>
      </w:r>
      <w:r>
        <w:t xml:space="preserve">   slush    </w:t>
      </w:r>
      <w:r>
        <w:t xml:space="preserve">   snow    </w:t>
      </w:r>
      <w:r>
        <w:t xml:space="preserve">   snowball    </w:t>
      </w:r>
      <w:r>
        <w:t xml:space="preserve">   snowbank    </w:t>
      </w:r>
      <w:r>
        <w:t xml:space="preserve">   snowcap    </w:t>
      </w:r>
      <w:r>
        <w:t xml:space="preserve">   snowcream    </w:t>
      </w:r>
      <w:r>
        <w:t xml:space="preserve">   snowdrift    </w:t>
      </w:r>
      <w:r>
        <w:t xml:space="preserve">   snowflake    </w:t>
      </w:r>
      <w:r>
        <w:t xml:space="preserve">   snowmaker    </w:t>
      </w:r>
      <w:r>
        <w:t xml:space="preserve">   snowmobile    </w:t>
      </w:r>
      <w:r>
        <w:t xml:space="preserve">   snowshoe    </w:t>
      </w:r>
      <w:r>
        <w:t xml:space="preserve">   snowstorm    </w:t>
      </w:r>
      <w:r>
        <w:t xml:space="preserve">   water    </w:t>
      </w:r>
      <w:r>
        <w:t xml:space="preserve">   weather    </w:t>
      </w:r>
      <w:r>
        <w:t xml:space="preserve">   whiteout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Day</dc:title>
  <dcterms:created xsi:type="dcterms:W3CDTF">2022-01-19T03:37:39Z</dcterms:created>
  <dcterms:modified xsi:type="dcterms:W3CDTF">2022-01-19T03:37:39Z</dcterms:modified>
</cp:coreProperties>
</file>