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Snow Day 4 Vocab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Pasear    </w:t>
      </w:r>
      <w:r>
        <w:t xml:space="preserve">   Por    </w:t>
      </w:r>
      <w:r>
        <w:t xml:space="preserve">   Lugar    </w:t>
      </w:r>
      <w:r>
        <w:t xml:space="preserve">   Flor    </w:t>
      </w:r>
      <w:r>
        <w:t xml:space="preserve">   Sexto    </w:t>
      </w:r>
      <w:r>
        <w:t xml:space="preserve">   Copiar    </w:t>
      </w:r>
      <w:r>
        <w:t xml:space="preserve">   Octavo    </w:t>
      </w:r>
      <w:r>
        <w:t xml:space="preserve">   Noveno    </w:t>
      </w:r>
      <w:r>
        <w:t xml:space="preserve">   Mal    </w:t>
      </w:r>
      <w:r>
        <w:t xml:space="preserve">   Listo    </w:t>
      </w:r>
      <w:r>
        <w:t xml:space="preserve">   Buen    </w:t>
      </w:r>
      <w:r>
        <w:t xml:space="preserve">   Viento    </w:t>
      </w:r>
      <w:r>
        <w:t xml:space="preserve">   Tiempo    </w:t>
      </w:r>
      <w:r>
        <w:t xml:space="preserve">   Sol    </w:t>
      </w:r>
      <w:r>
        <w:t xml:space="preserve">   Primavera    </w:t>
      </w:r>
      <w:r>
        <w:t xml:space="preserve">   Neblina    </w:t>
      </w:r>
      <w:r>
        <w:t xml:space="preserve">   Nieve    </w:t>
      </w:r>
      <w:r>
        <w:t xml:space="preserve">   Lluvia    </w:t>
      </w:r>
      <w:r>
        <w:t xml:space="preserve">   Hace    </w:t>
      </w:r>
      <w:r>
        <w:t xml:space="preserve">   Grado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 Day 4 Vocab 7</dc:title>
  <dcterms:created xsi:type="dcterms:W3CDTF">2021-10-11T16:52:48Z</dcterms:created>
  <dcterms:modified xsi:type="dcterms:W3CDTF">2021-10-11T16:52:48Z</dcterms:modified>
</cp:coreProperties>
</file>