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Flake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Lost    </w:t>
      </w:r>
      <w:r>
        <w:t xml:space="preserve">   Wolf    </w:t>
      </w:r>
      <w:r>
        <w:t xml:space="preserve">   Winter    </w:t>
      </w:r>
      <w:r>
        <w:t xml:space="preserve">   White    </w:t>
      </w:r>
      <w:r>
        <w:t xml:space="preserve">   Tree    </w:t>
      </w:r>
      <w:r>
        <w:t xml:space="preserve">   Survival    </w:t>
      </w:r>
      <w:r>
        <w:t xml:space="preserve">   Snow    </w:t>
      </w:r>
      <w:r>
        <w:t xml:space="preserve">   Hatchet    </w:t>
      </w:r>
      <w:r>
        <w:t xml:space="preserve">   Forrest    </w:t>
      </w:r>
      <w:r>
        <w:t xml:space="preserve">   Flake    </w:t>
      </w:r>
      <w:r>
        <w:t xml:space="preserve">   Fish    </w:t>
      </w:r>
      <w:r>
        <w:t xml:space="preserve">   Elk    </w:t>
      </w:r>
      <w:r>
        <w:t xml:space="preserve">   Brian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Flake Search</dc:title>
  <dcterms:created xsi:type="dcterms:W3CDTF">2021-10-11T16:53:09Z</dcterms:created>
  <dcterms:modified xsi:type="dcterms:W3CDTF">2021-10-11T16:53:09Z</dcterms:modified>
</cp:coreProperties>
</file>