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Fun!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Ski    </w:t>
      </w:r>
      <w:r>
        <w:t xml:space="preserve">   Boots    </w:t>
      </w:r>
      <w:r>
        <w:t xml:space="preserve">   Ice    </w:t>
      </w:r>
      <w:r>
        <w:t xml:space="preserve">   Sled    </w:t>
      </w:r>
      <w:r>
        <w:t xml:space="preserve">   Cold    </w:t>
      </w:r>
      <w:r>
        <w:t xml:space="preserve">   gloves    </w:t>
      </w:r>
      <w:r>
        <w:t xml:space="preserve">   hat    </w:t>
      </w:r>
      <w:r>
        <w:t xml:space="preserve">   polar bear    </w:t>
      </w:r>
      <w:r>
        <w:t xml:space="preserve">   Winter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Fun! </dc:title>
  <dcterms:created xsi:type="dcterms:W3CDTF">2021-10-11T16:52:57Z</dcterms:created>
  <dcterms:modified xsi:type="dcterms:W3CDTF">2021-10-11T16:52:57Z</dcterms:modified>
</cp:coreProperties>
</file>