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Leopards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live up to ____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patterns on their coats allow them to blend into their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other cats, snow leopards are unable to make this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 in the mountains at high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 snow leopards live by themselves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all day, hunt at dusk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their tail to help them not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their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habitats found in Central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change, decline of large prey, and these, cause the decrease of numbers of snow leopards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 meat and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snow leopards </w:t>
            </w:r>
          </w:p>
        </w:tc>
      </w:tr>
    </w:tbl>
    <w:p>
      <w:pPr>
        <w:pStyle w:val="WordBankSmall"/>
      </w:pPr>
      <w:r>
        <w:t xml:space="preserve">   cubs    </w:t>
      </w:r>
      <w:r>
        <w:t xml:space="preserve">   den    </w:t>
      </w:r>
      <w:r>
        <w:t xml:space="preserve">   nocturnal    </w:t>
      </w:r>
      <w:r>
        <w:t xml:space="preserve">   omnivore    </w:t>
      </w:r>
      <w:r>
        <w:t xml:space="preserve">   poachers    </w:t>
      </w:r>
      <w:r>
        <w:t xml:space="preserve">   altitudes    </w:t>
      </w:r>
      <w:r>
        <w:t xml:space="preserve">   camouflage     </w:t>
      </w:r>
      <w:r>
        <w:t xml:space="preserve">   twenty-five    </w:t>
      </w:r>
      <w:r>
        <w:t xml:space="preserve">   Asia    </w:t>
      </w:r>
      <w:r>
        <w:t xml:space="preserve">   balance    </w:t>
      </w:r>
      <w:r>
        <w:t xml:space="preserve">   solitary    </w:t>
      </w:r>
      <w:r>
        <w:t xml:space="preserve">   roar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Leopards</dc:title>
  <dcterms:created xsi:type="dcterms:W3CDTF">2021-10-11T16:53:55Z</dcterms:created>
  <dcterms:modified xsi:type="dcterms:W3CDTF">2021-10-11T16:53:55Z</dcterms:modified>
</cp:coreProperties>
</file>