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Leopards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Cat    </w:t>
      </w:r>
      <w:r>
        <w:t xml:space="preserve">   Cold    </w:t>
      </w:r>
      <w:r>
        <w:t xml:space="preserve">   Endangered    </w:t>
      </w:r>
      <w:r>
        <w:t xml:space="preserve">   Hares    </w:t>
      </w:r>
      <w:r>
        <w:t xml:space="preserve">   Himalayas    </w:t>
      </w:r>
      <w:r>
        <w:t xml:space="preserve">   Ibex    </w:t>
      </w:r>
      <w:r>
        <w:t xml:space="preserve">   Long Tail    </w:t>
      </w:r>
      <w:r>
        <w:t xml:space="preserve">   Mountains    </w:t>
      </w:r>
      <w:r>
        <w:t xml:space="preserve">   Panthera Uncia    </w:t>
      </w:r>
      <w:r>
        <w:t xml:space="preserve">   Rocky Terrain    </w:t>
      </w:r>
      <w:r>
        <w:t xml:space="preserve">   South Asia    </w:t>
      </w:r>
      <w:r>
        <w:t xml:space="preserve">   Southern Siberia    </w:t>
      </w:r>
      <w:r>
        <w:t xml:space="preserve">   Spots    </w:t>
      </w:r>
      <w:r>
        <w:t xml:space="preserve">   Zoos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Leopards</dc:title>
  <dcterms:created xsi:type="dcterms:W3CDTF">2021-10-11T16:53:03Z</dcterms:created>
  <dcterms:modified xsi:type="dcterms:W3CDTF">2021-10-11T16:53:03Z</dcterms:modified>
</cp:coreProperties>
</file>