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Snow Man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skate    </w:t>
      </w:r>
      <w:r>
        <w:t xml:space="preserve">   shovs    </w:t>
      </w:r>
      <w:r>
        <w:t xml:space="preserve">   coat    </w:t>
      </w:r>
      <w:r>
        <w:t xml:space="preserve">   hot    </w:t>
      </w:r>
      <w:r>
        <w:t xml:space="preserve">   critter    </w:t>
      </w:r>
      <w:r>
        <w:t xml:space="preserve">   milk    </w:t>
      </w:r>
      <w:r>
        <w:t xml:space="preserve">   fort    </w:t>
      </w:r>
      <w:r>
        <w:t xml:space="preserve">   cocoa    </w:t>
      </w:r>
      <w:r>
        <w:t xml:space="preserve">   hat    </w:t>
      </w:r>
      <w:r>
        <w:t xml:space="preserve">   ice    </w:t>
      </w:r>
      <w:r>
        <w:t xml:space="preserve">   scarf    </w:t>
      </w:r>
      <w:r>
        <w:t xml:space="preserve">   dog    </w:t>
      </w:r>
      <w:r>
        <w:t xml:space="preserve">   cat    </w:t>
      </w:r>
      <w:r>
        <w:t xml:space="preserve">   cold    </w:t>
      </w:r>
      <w:r>
        <w:t xml:space="preserve">   mug    </w:t>
      </w:r>
      <w:r>
        <w:t xml:space="preserve">   chocolate    </w:t>
      </w:r>
      <w:r>
        <w:t xml:space="preserve">   little sister    </w:t>
      </w:r>
      <w:r>
        <w:t xml:space="preserve">   carrot    </w:t>
      </w:r>
      <w:r>
        <w:t xml:space="preserve">   snow ball    </w:t>
      </w:r>
      <w:r>
        <w:t xml:space="preserve">   angels    </w:t>
      </w:r>
      <w:r>
        <w:t xml:space="preserve">   sled    </w:t>
      </w:r>
      <w:r>
        <w:t xml:space="preserve">   snow    </w:t>
      </w:r>
      <w:r>
        <w:t xml:space="preserve">   snow 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Snow Man</dc:title>
  <dcterms:created xsi:type="dcterms:W3CDTF">2021-10-11T16:54:30Z</dcterms:created>
  <dcterms:modified xsi:type="dcterms:W3CDTF">2021-10-11T16:54:30Z</dcterms:modified>
</cp:coreProperties>
</file>