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Shelters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 Digging    </w:t>
      </w:r>
      <w:r>
        <w:t xml:space="preserve">    Insulation    </w:t>
      </w:r>
      <w:r>
        <w:t xml:space="preserve">    Survival    </w:t>
      </w:r>
      <w:r>
        <w:t xml:space="preserve">    Winter    </w:t>
      </w:r>
      <w:r>
        <w:t xml:space="preserve">   Blizzard    </w:t>
      </w:r>
      <w:r>
        <w:t xml:space="preserve">   Fallen Tree Shelter    </w:t>
      </w:r>
      <w:r>
        <w:t xml:space="preserve">   Icicle    </w:t>
      </w:r>
      <w:r>
        <w:t xml:space="preserve">   Igloo    </w:t>
      </w:r>
      <w:r>
        <w:t xml:space="preserve">   Quinzee Hut    </w:t>
      </w:r>
      <w:r>
        <w:t xml:space="preserve">   Snow Cave    </w:t>
      </w:r>
      <w:r>
        <w:t xml:space="preserve">   Snow Shelters    </w:t>
      </w:r>
      <w:r>
        <w:t xml:space="preserve">   Snow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Shelters</dc:title>
  <dcterms:created xsi:type="dcterms:W3CDTF">2021-10-11T16:53:26Z</dcterms:created>
  <dcterms:modified xsi:type="dcterms:W3CDTF">2021-10-11T16:53:26Z</dcterms:modified>
</cp:coreProperties>
</file>