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Snow Treasure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Uncle Victor's boat that he used to transport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townspeople of Riswyk go to discuss the new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story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children spend their time playing on in the snow?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Peter's friend that was decribed as square 12 year old boy with light blonde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Peter's 10 year old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children transporting on their sleds?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children and Uncle Victor hiding the gold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Uncle Victor's occupation?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build so Uncle Victor could find the hidden gold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main character that was described as a tall and slender 12 year old boy with blonde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epidemic that was created to keep children quarantined and unable to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German soldier that rescued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little girl  with dark eyes and black curls?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Uncle Victor and the children store the gold?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 </dc:title>
  <dcterms:created xsi:type="dcterms:W3CDTF">2021-10-11T16:53:38Z</dcterms:created>
  <dcterms:modified xsi:type="dcterms:W3CDTF">2021-10-11T16:53:38Z</dcterms:modified>
</cp:coreProperties>
</file>