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 Treasure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droplets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watch over prisoners the prisoners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raises animals and harvests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use to slide down a snowy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in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all have this is your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really heavy snowstorm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rain, sun, clouds and snow are examples of this...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scared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grows 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use them for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white and 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Treasure</dc:title>
  <dcterms:created xsi:type="dcterms:W3CDTF">2021-10-11T16:53:48Z</dcterms:created>
  <dcterms:modified xsi:type="dcterms:W3CDTF">2021-10-11T16:53:48Z</dcterms:modified>
</cp:coreProperties>
</file>