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Snow Treasure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feels like they are being watched?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 Victor's first 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that invaded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the Defense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trail the children take the gold down?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soldier, who Uncle Victor captured, say he 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story take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Uncle Victor's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bar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children build to mark where the gold is hidden for Uncle Victor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comes to get the gold after the children bury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Peter's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Treasure Review</dc:title>
  <dcterms:created xsi:type="dcterms:W3CDTF">2021-10-11T16:54:08Z</dcterms:created>
  <dcterms:modified xsi:type="dcterms:W3CDTF">2021-10-11T16:54:08Z</dcterms:modified>
</cp:coreProperties>
</file>