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thecommandant    </w:t>
      </w:r>
      <w:r>
        <w:t xml:space="preserve">   doctor    </w:t>
      </w:r>
      <w:r>
        <w:t xml:space="preserve">   fiord    </w:t>
      </w:r>
      <w:r>
        <w:t xml:space="preserve">   duty    </w:t>
      </w:r>
      <w:r>
        <w:t xml:space="preserve">   honor    </w:t>
      </w:r>
      <w:r>
        <w:t xml:space="preserve">   pergarson    </w:t>
      </w:r>
      <w:r>
        <w:t xml:space="preserve">   blackout    </w:t>
      </w:r>
      <w:r>
        <w:t xml:space="preserve">   soldier    </w:t>
      </w:r>
      <w:r>
        <w:t xml:space="preserve">   unclevictor    </w:t>
      </w:r>
      <w:r>
        <w:t xml:space="preserve">   patriotic    </w:t>
      </w:r>
      <w:r>
        <w:t xml:space="preserve">   germany    </w:t>
      </w:r>
      <w:r>
        <w:t xml:space="preserve">   boat    </w:t>
      </w:r>
      <w:r>
        <w:t xml:space="preserve">   peter    </w:t>
      </w:r>
      <w:r>
        <w:t xml:space="preserve">   snowman    </w:t>
      </w:r>
      <w:r>
        <w:t xml:space="preserve">   treasure    </w:t>
      </w:r>
      <w:r>
        <w:t xml:space="preserve">   snow    </w:t>
      </w:r>
      <w:r>
        <w:t xml:space="preserve">   seby    </w:t>
      </w:r>
      <w:r>
        <w:t xml:space="preserve">   gold    </w:t>
      </w:r>
      <w:r>
        <w:t xml:space="preserve">   sled    </w:t>
      </w:r>
      <w:r>
        <w:t xml:space="preserve">   village    </w:t>
      </w:r>
      <w:r>
        <w:t xml:space="preserve">   snake    </w:t>
      </w:r>
      <w:r>
        <w:t xml:space="preserve">   mountain    </w:t>
      </w:r>
      <w:r>
        <w:t xml:space="preserve">   norway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2021-10-11T16:53:14Z</dcterms:created>
  <dcterms:modified xsi:type="dcterms:W3CDTF">2021-10-11T16:53:14Z</dcterms:modified>
</cp:coreProperties>
</file>