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Snow Treasure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Jan's home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Children are hiding this on their sleds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Captain of the Defence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Fisherman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Place of hiding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hiding of the ship with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charge of the German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Many people have the same sickness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Children use these to cover the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the Norweigans want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Snow Treasure</dc:title>
  <dcterms:created xsi:type="dcterms:W3CDTF">2021-10-11T16:54:10Z</dcterms:created>
  <dcterms:modified xsi:type="dcterms:W3CDTF">2021-10-11T16:54:10Z</dcterms:modified>
</cp:coreProperties>
</file>