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 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woods    </w:t>
      </w:r>
      <w:r>
        <w:t xml:space="preserve">   snowwhite    </w:t>
      </w:r>
      <w:r>
        <w:t xml:space="preserve">   seven    </w:t>
      </w:r>
      <w:r>
        <w:t xml:space="preserve">   queen    </w:t>
      </w:r>
      <w:r>
        <w:t xml:space="preserve">   princess    </w:t>
      </w:r>
      <w:r>
        <w:t xml:space="preserve">   mirror    </w:t>
      </w:r>
      <w:r>
        <w:t xml:space="preserve">   evil    </w:t>
      </w:r>
      <w:r>
        <w:t xml:space="preserve">   dwarf    </w:t>
      </w:r>
      <w:r>
        <w:t xml:space="preserve">   apple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White</dc:title>
  <dcterms:created xsi:type="dcterms:W3CDTF">2021-10-11T16:53:29Z</dcterms:created>
  <dcterms:modified xsi:type="dcterms:W3CDTF">2021-10-11T16:53:29Z</dcterms:modified>
</cp:coreProperties>
</file>