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Snow White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Snow White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red 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fairer then the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dwarfs where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is ebony?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queen wanted Snow Whites lung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wanted to kill Snow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queen send to kill Snow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magical item did the queen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Snow White bite?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Snow White had skin as white 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Snow Whites hair was the colour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White</dc:title>
  <dcterms:created xsi:type="dcterms:W3CDTF">2021-10-11T16:54:23Z</dcterms:created>
  <dcterms:modified xsi:type="dcterms:W3CDTF">2021-10-11T16:54:23Z</dcterms:modified>
</cp:coreProperties>
</file>