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Snow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animals    </w:t>
      </w:r>
      <w:r>
        <w:t xml:space="preserve">   forest    </w:t>
      </w:r>
      <w:r>
        <w:t xml:space="preserve">   enchanted    </w:t>
      </w:r>
      <w:r>
        <w:t xml:space="preserve">   poison    </w:t>
      </w:r>
      <w:r>
        <w:t xml:space="preserve">   queen    </w:t>
      </w:r>
      <w:r>
        <w:t xml:space="preserve">   true love    </w:t>
      </w:r>
      <w:r>
        <w:t xml:space="preserve">   Snow White    </w:t>
      </w:r>
      <w:r>
        <w:t xml:space="preserve">   prince    </w:t>
      </w:r>
      <w:r>
        <w:t xml:space="preserve">   disguise    </w:t>
      </w:r>
      <w:r>
        <w:t xml:space="preserve">   dwarfs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</dc:title>
  <dcterms:created xsi:type="dcterms:W3CDTF">2021-10-11T16:54:44Z</dcterms:created>
  <dcterms:modified xsi:type="dcterms:W3CDTF">2021-10-11T16:54:44Z</dcterms:modified>
</cp:coreProperties>
</file>