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BASHFUL    </w:t>
      </w:r>
      <w:r>
        <w:t xml:space="preserve">   DOC    </w:t>
      </w:r>
      <w:r>
        <w:t xml:space="preserve">   DOPEY    </w:t>
      </w:r>
      <w:r>
        <w:t xml:space="preserve">   EVIL QUEEN    </w:t>
      </w:r>
      <w:r>
        <w:t xml:space="preserve">   FOREST    </w:t>
      </w:r>
      <w:r>
        <w:t xml:space="preserve">   GLASS COFFIN    </w:t>
      </w:r>
      <w:r>
        <w:t xml:space="preserve">   GRUMPY    </w:t>
      </w:r>
      <w:r>
        <w:t xml:space="preserve">   HAPPY    </w:t>
      </w:r>
      <w:r>
        <w:t xml:space="preserve">   HIPPODROME    </w:t>
      </w:r>
      <w:r>
        <w:t xml:space="preserve">   PANTOMIME    </w:t>
      </w:r>
      <w:r>
        <w:t xml:space="preserve">   POISON APPLE    </w:t>
      </w:r>
      <w:r>
        <w:t xml:space="preserve">   PRINCE    </w:t>
      </w:r>
      <w:r>
        <w:t xml:space="preserve">   SLEEPY    </w:t>
      </w:r>
      <w:r>
        <w:t xml:space="preserve">   SNEEZY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</dc:title>
  <dcterms:created xsi:type="dcterms:W3CDTF">2021-10-11T16:53:51Z</dcterms:created>
  <dcterms:modified xsi:type="dcterms:W3CDTF">2021-10-11T16:53:51Z</dcterms:modified>
</cp:coreProperties>
</file>