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 White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Fairytale    </w:t>
      </w:r>
      <w:r>
        <w:t xml:space="preserve">   Family    </w:t>
      </w:r>
      <w:r>
        <w:t xml:space="preserve">   Forest    </w:t>
      </w:r>
      <w:r>
        <w:t xml:space="preserve">   Poison    </w:t>
      </w:r>
      <w:r>
        <w:t xml:space="preserve">   Mirror    </w:t>
      </w:r>
      <w:r>
        <w:t xml:space="preserve">   Stepmother    </w:t>
      </w:r>
      <w:r>
        <w:t xml:space="preserve">   Music    </w:t>
      </w:r>
      <w:r>
        <w:t xml:space="preserve">   Christmas    </w:t>
      </w:r>
      <w:r>
        <w:t xml:space="preserve">   Theatre    </w:t>
      </w:r>
      <w:r>
        <w:t xml:space="preserve">   Apple    </w:t>
      </w:r>
      <w:r>
        <w:t xml:space="preserve">   Earth Burger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White Wordsearch</dc:title>
  <dcterms:created xsi:type="dcterms:W3CDTF">2021-10-11T16:54:37Z</dcterms:created>
  <dcterms:modified xsi:type="dcterms:W3CDTF">2021-10-11T16:54:37Z</dcterms:modified>
</cp:coreProperties>
</file>