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 White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DAME    </w:t>
      </w:r>
      <w:r>
        <w:t xml:space="preserve">   GLAMOUR    </w:t>
      </w:r>
      <w:r>
        <w:t xml:space="preserve">   HOLLYWOOD    </w:t>
      </w:r>
      <w:r>
        <w:t xml:space="preserve">   HUNTSMAN    </w:t>
      </w:r>
      <w:r>
        <w:t xml:space="preserve">   KISS    </w:t>
      </w:r>
      <w:r>
        <w:t xml:space="preserve">   MIRROR    </w:t>
      </w:r>
      <w:r>
        <w:t xml:space="preserve">   PANTOMIME    </w:t>
      </w:r>
      <w:r>
        <w:t xml:space="preserve">   PRINCE    </w:t>
      </w:r>
      <w:r>
        <w:t xml:space="preserve">   QUEEN    </w:t>
      </w:r>
      <w:r>
        <w:t xml:space="preserve">   SNOW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White Wordsearch</dc:title>
  <dcterms:created xsi:type="dcterms:W3CDTF">2021-10-11T16:53:34Z</dcterms:created>
  <dcterms:modified xsi:type="dcterms:W3CDTF">2021-10-11T16:53:34Z</dcterms:modified>
</cp:coreProperties>
</file>