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White and The Seven Dwarfs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deer    </w:t>
      </w:r>
      <w:r>
        <w:t xml:space="preserve">   turtle    </w:t>
      </w:r>
      <w:r>
        <w:t xml:space="preserve">   prince    </w:t>
      </w:r>
      <w:r>
        <w:t xml:space="preserve">   bashful    </w:t>
      </w:r>
      <w:r>
        <w:t xml:space="preserve">   happy    </w:t>
      </w:r>
      <w:r>
        <w:t xml:space="preserve">   grumpy    </w:t>
      </w:r>
      <w:r>
        <w:t xml:space="preserve">   sleepy    </w:t>
      </w:r>
      <w:r>
        <w:t xml:space="preserve">   doc    </w:t>
      </w:r>
      <w:r>
        <w:t xml:space="preserve">   dopey    </w:t>
      </w:r>
      <w:r>
        <w:t xml:space="preserve">   sneezy    </w:t>
      </w:r>
      <w:r>
        <w:t xml:space="preserve">   queen    </w:t>
      </w:r>
      <w:r>
        <w:t xml:space="preserve">   dwarfs    </w:t>
      </w:r>
      <w:r>
        <w:t xml:space="preserve">   apple    </w:t>
      </w:r>
      <w:r>
        <w:t xml:space="preserve">   huntsman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and The Seven Dwarfs </dc:title>
  <dcterms:created xsi:type="dcterms:W3CDTF">2021-10-11T16:53:53Z</dcterms:created>
  <dcterms:modified xsi:type="dcterms:W3CDTF">2021-10-11T16:53:53Z</dcterms:modified>
</cp:coreProperties>
</file>