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White and the Seven Dwarfs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charming    </w:t>
      </w:r>
      <w:r>
        <w:t xml:space="preserve">   mirror    </w:t>
      </w:r>
      <w:r>
        <w:t xml:space="preserve">   poison    </w:t>
      </w:r>
      <w:r>
        <w:t xml:space="preserve">   queen    </w:t>
      </w:r>
      <w:r>
        <w:t xml:space="preserve">   Snow White    </w:t>
      </w:r>
      <w:r>
        <w:t xml:space="preserve">   castle    </w:t>
      </w:r>
      <w:r>
        <w:t xml:space="preserve">   prince    </w:t>
      </w:r>
      <w:r>
        <w:t xml:space="preserve">   huntsman    </w:t>
      </w:r>
      <w:r>
        <w:t xml:space="preserve">   stepmother    </w:t>
      </w:r>
      <w:r>
        <w:t xml:space="preserve">   Dwarfs    </w:t>
      </w:r>
      <w:r>
        <w:t xml:space="preserve">   evil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 and the Seven Dwarfs</dc:title>
  <dcterms:created xsi:type="dcterms:W3CDTF">2021-10-11T16:53:01Z</dcterms:created>
  <dcterms:modified xsi:type="dcterms:W3CDTF">2021-10-11T16:53:01Z</dcterms:modified>
</cp:coreProperties>
</file>