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 White and the Seven Dwarfs of the Black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Little Banjo    </w:t>
      </w:r>
      <w:r>
        <w:t xml:space="preserve">   Echo Echo    </w:t>
      </w:r>
      <w:r>
        <w:t xml:space="preserve">   Curly    </w:t>
      </w:r>
      <w:r>
        <w:t xml:space="preserve">   Weepy    </w:t>
      </w:r>
      <w:r>
        <w:t xml:space="preserve">   Dock    </w:t>
      </w:r>
      <w:r>
        <w:t xml:space="preserve">   Dickory    </w:t>
      </w:r>
      <w:r>
        <w:t xml:space="preserve">   Hickory    </w:t>
      </w:r>
      <w:r>
        <w:t xml:space="preserve">   Scully    </w:t>
      </w:r>
      <w:r>
        <w:t xml:space="preserve">   Maid Dim Witty    </w:t>
      </w:r>
      <w:r>
        <w:t xml:space="preserve">   Time    </w:t>
      </w:r>
      <w:r>
        <w:t xml:space="preserve">   Black Forest    </w:t>
      </w:r>
      <w:r>
        <w:t xml:space="preserve">   Tillie    </w:t>
      </w:r>
      <w:r>
        <w:t xml:space="preserve">   Primrose    </w:t>
      </w:r>
      <w:r>
        <w:t xml:space="preserve">   Bonnie    </w:t>
      </w:r>
      <w:r>
        <w:t xml:space="preserve">   Bunny    </w:t>
      </w:r>
      <w:r>
        <w:t xml:space="preserve">   Hoot    </w:t>
      </w:r>
      <w:r>
        <w:t xml:space="preserve">   Apple    </w:t>
      </w:r>
      <w:r>
        <w:t xml:space="preserve">   Snow White    </w:t>
      </w:r>
      <w:r>
        <w:t xml:space="preserve">   Stepmother    </w:t>
      </w:r>
      <w:r>
        <w:t xml:space="preserve">   Comb    </w:t>
      </w:r>
      <w:r>
        <w:t xml:space="preserve">   Evil    </w:t>
      </w:r>
      <w:r>
        <w:t xml:space="preserve">   Mirror    </w:t>
      </w:r>
      <w:r>
        <w:t xml:space="preserve">   Dwarfs    </w:t>
      </w:r>
      <w:r>
        <w:t xml:space="preserve">   Prince    </w:t>
      </w:r>
      <w:r>
        <w:t xml:space="preserve">   King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 and the Seven Dwarfs of the Black Forest</dc:title>
  <dcterms:created xsi:type="dcterms:W3CDTF">2021-10-11T16:54:01Z</dcterms:created>
  <dcterms:modified xsi:type="dcterms:W3CDTF">2021-10-11T16:54:01Z</dcterms:modified>
</cp:coreProperties>
</file>