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and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Snow Garden    </w:t>
      </w:r>
      <w:r>
        <w:t xml:space="preserve">   Rose Garden    </w:t>
      </w:r>
      <w:r>
        <w:t xml:space="preserve">   Wolf Hearted    </w:t>
      </w:r>
      <w:r>
        <w:t xml:space="preserve">   Rabbit Hearted    </w:t>
      </w:r>
      <w:r>
        <w:t xml:space="preserve">   December    </w:t>
      </w:r>
      <w:r>
        <w:t xml:space="preserve">   Winter    </w:t>
      </w:r>
      <w:r>
        <w:t xml:space="preserve">   Stuever    </w:t>
      </w:r>
      <w:r>
        <w:t xml:space="preserve">   Fantasy    </w:t>
      </w:r>
      <w:r>
        <w:t xml:space="preserve">   Spell    </w:t>
      </w:r>
      <w:r>
        <w:t xml:space="preserve">   Hunters    </w:t>
      </w:r>
      <w:r>
        <w:t xml:space="preserve">   Trees    </w:t>
      </w:r>
      <w:r>
        <w:t xml:space="preserve">   Cottage    </w:t>
      </w:r>
      <w:r>
        <w:t xml:space="preserve">   Ivo    </w:t>
      </w:r>
      <w:r>
        <w:t xml:space="preserve">   Forest    </w:t>
      </w:r>
      <w:r>
        <w:t xml:space="preserve">   Father    </w:t>
      </w:r>
      <w:r>
        <w:t xml:space="preserve">   Mother    </w:t>
      </w:r>
      <w:r>
        <w:t xml:space="preserve">   Fox    </w:t>
      </w:r>
      <w:r>
        <w:t xml:space="preserve">   Bear    </w:t>
      </w:r>
      <w:r>
        <w:t xml:space="preserve">   Gnome    </w:t>
      </w:r>
      <w:r>
        <w:t xml:space="preserve">   Rose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and Rose</dc:title>
  <dcterms:created xsi:type="dcterms:W3CDTF">2021-10-11T16:54:15Z</dcterms:created>
  <dcterms:modified xsi:type="dcterms:W3CDTF">2021-10-11T16:54:15Z</dcterms:modified>
</cp:coreProperties>
</file>