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is Falling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soil    </w:t>
      </w:r>
      <w:r>
        <w:t xml:space="preserve">   thermometer    </w:t>
      </w:r>
      <w:r>
        <w:t xml:space="preserve">   chipmunks    </w:t>
      </w:r>
      <w:r>
        <w:t xml:space="preserve">   moles    </w:t>
      </w:r>
      <w:r>
        <w:t xml:space="preserve">   blanket    </w:t>
      </w:r>
      <w:r>
        <w:t xml:space="preserve">   mitten    </w:t>
      </w:r>
      <w:r>
        <w:t xml:space="preserve">   snowflake    </w:t>
      </w:r>
      <w:r>
        <w:t xml:space="preserve">   vapor    </w:t>
      </w:r>
      <w:r>
        <w:t xml:space="preserve">   lawns    </w:t>
      </w:r>
      <w:r>
        <w:t xml:space="preserve">   houses    </w:t>
      </w:r>
      <w:r>
        <w:t xml:space="preserve">   streetlight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is Falling</dc:title>
  <dcterms:created xsi:type="dcterms:W3CDTF">2021-10-11T16:53:16Z</dcterms:created>
  <dcterms:modified xsi:type="dcterms:W3CDTF">2021-10-11T16:53:16Z</dcterms:modified>
</cp:coreProperties>
</file>