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Snow lane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Child services lady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her sisters did to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 hated these kind of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she loved to 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Annie's brothers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she hated being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she said most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Hated doing in P.E.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her sisters called 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she counted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 full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holiday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majority of her siblings were this gender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she said 24/7 to her sisters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siblings total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Favorite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kind of abuse that happened to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Annie's crush's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Snow lane </dc:title>
  <dcterms:created xsi:type="dcterms:W3CDTF">2021-10-11T16:53:52Z</dcterms:created>
  <dcterms:modified xsi:type="dcterms:W3CDTF">2021-10-11T16:53:52Z</dcterms:modified>
</cp:coreProperties>
</file>