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Snow treasure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Children bury gold near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can melt the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bright save me from germans who am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peter's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the country where this event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the country where the gold is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i open kids cannot supply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am the maker of this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am this gold's protector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are mean and evil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am peter's enemy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build as a sign for Uncle Victor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the place where these Norwegians have been hiding the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the boat of Uncle Victor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the servant of the Lundstrom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peter's younger sister but lovisa's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the leader of the defence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the maker of the fake epidemic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don't want to work under germans but i have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the transport used to supply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the person who's barn the kids come after supplying gold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am used to hide the boat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treasure</dc:title>
  <dcterms:created xsi:type="dcterms:W3CDTF">2021-10-11T16:54:21Z</dcterms:created>
  <dcterms:modified xsi:type="dcterms:W3CDTF">2021-10-11T16:54:21Z</dcterms:modified>
</cp:coreProperties>
</file>