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Snowday Activities Word scramble</w:t>
      </w:r>
    </w:p>
    <w:p>
      <w:pPr>
        <w:pStyle w:val="Questions"/>
      </w:pPr>
      <w:r>
        <w:t xml:space="preserve">1. WNSAOEFKL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DILEDSGN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WNODABSNGORI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OHT COAEHLCOT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GLOIO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OWNS OTRF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NMOSWNA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NSABLOLW TFIHG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ON OOSCHL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ESLVHO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Snowday Activities Word scramble</dc:title>
  <dcterms:created xsi:type="dcterms:W3CDTF">2021-10-11T16:54:51Z</dcterms:created>
  <dcterms:modified xsi:type="dcterms:W3CDTF">2021-10-11T16:54:51Z</dcterms:modified>
</cp:coreProperties>
</file>