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Snowflake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sled    </w:t>
      </w:r>
      <w:r>
        <w:t xml:space="preserve">   mittens    </w:t>
      </w:r>
      <w:r>
        <w:t xml:space="preserve">   sleigh    </w:t>
      </w:r>
      <w:r>
        <w:t xml:space="preserve">   storm    </w:t>
      </w:r>
      <w:r>
        <w:t xml:space="preserve">   flurries    </w:t>
      </w:r>
      <w:r>
        <w:t xml:space="preserve">   gloves    </w:t>
      </w:r>
      <w:r>
        <w:t xml:space="preserve">   scarf    </w:t>
      </w:r>
      <w:r>
        <w:t xml:space="preserve">   icicle    </w:t>
      </w:r>
      <w:r>
        <w:t xml:space="preserve">   January    </w:t>
      </w:r>
      <w:r>
        <w:t xml:space="preserve">   cold    </w:t>
      </w:r>
      <w:r>
        <w:t xml:space="preserve">   blizzard    </w:t>
      </w:r>
      <w:r>
        <w:t xml:space="preserve">   hot cocoa    </w:t>
      </w:r>
      <w:r>
        <w:t xml:space="preserve">   winter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</dc:title>
  <dcterms:created xsi:type="dcterms:W3CDTF">2021-10-11T16:54:47Z</dcterms:created>
  <dcterms:modified xsi:type="dcterms:W3CDTF">2021-10-11T16:54:47Z</dcterms:modified>
</cp:coreProperties>
</file>