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Snowflake Bentley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Pneumonia    </w:t>
      </w:r>
      <w:r>
        <w:t xml:space="preserve">   Vermont    </w:t>
      </w:r>
      <w:r>
        <w:t xml:space="preserve">   Pelt    </w:t>
      </w:r>
      <w:r>
        <w:t xml:space="preserve">   Negative    </w:t>
      </w:r>
      <w:r>
        <w:t xml:space="preserve">   Intricate    </w:t>
      </w:r>
      <w:r>
        <w:t xml:space="preserve">   Grandeur    </w:t>
      </w:r>
      <w:r>
        <w:t xml:space="preserve">   Expert    </w:t>
      </w:r>
      <w:r>
        <w:t xml:space="preserve">   Encyclopedia    </w:t>
      </w:r>
      <w:r>
        <w:t xml:space="preserve">   Snowstorm    </w:t>
      </w:r>
      <w:r>
        <w:t xml:space="preserve">   Snowflake    </w:t>
      </w:r>
      <w:r>
        <w:t xml:space="preserve">   Photography    </w:t>
      </w:r>
      <w:r>
        <w:t xml:space="preserve">   Patterns    </w:t>
      </w:r>
      <w:r>
        <w:t xml:space="preserve">   Monument    </w:t>
      </w:r>
      <w:r>
        <w:t xml:space="preserve">   Microscope    </w:t>
      </w:r>
      <w:r>
        <w:t xml:space="preserve">   Melt    </w:t>
      </w:r>
      <w:r>
        <w:t xml:space="preserve">   Experiment    </w:t>
      </w:r>
      <w:r>
        <w:t xml:space="preserve">   Evaporate    </w:t>
      </w:r>
      <w:r>
        <w:t xml:space="preserve">   Designs    </w:t>
      </w:r>
      <w:r>
        <w:t xml:space="preserve">   Crystals    </w:t>
      </w:r>
      <w:r>
        <w:t xml:space="preserve">   Camera    </w:t>
      </w:r>
      <w:r>
        <w:t xml:space="preserve">   Book    </w:t>
      </w:r>
      <w:r>
        <w:t xml:space="preserve">   Blizzard    </w:t>
      </w:r>
      <w:r>
        <w:t xml:space="preserve">   Bentley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Snowflake Bentley </dc:title>
  <dcterms:created xsi:type="dcterms:W3CDTF">2022-01-19T03:39:34Z</dcterms:created>
  <dcterms:modified xsi:type="dcterms:W3CDTF">2022-01-19T03:39:34Z</dcterms:modified>
</cp:coreProperties>
</file>