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Snowflake Bentley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lantern occur    </w:t>
      </w:r>
      <w:r>
        <w:t xml:space="preserve">   moisture    </w:t>
      </w:r>
      <w:r>
        <w:t xml:space="preserve">   beautiful    </w:t>
      </w:r>
      <w:r>
        <w:t xml:space="preserve">   inspire    </w:t>
      </w:r>
      <w:r>
        <w:t xml:space="preserve">   blizzard    </w:t>
      </w:r>
      <w:r>
        <w:t xml:space="preserve">   lantern    </w:t>
      </w:r>
      <w:r>
        <w:t xml:space="preserve">   develop    </w:t>
      </w:r>
      <w:r>
        <w:t xml:space="preserve">   sleigh    </w:t>
      </w:r>
      <w:r>
        <w:t xml:space="preserve">   technique    </w:t>
      </w:r>
      <w:r>
        <w:t xml:space="preserve">   publish    </w:t>
      </w:r>
      <w:r>
        <w:t xml:space="preserve">   intricate    </w:t>
      </w:r>
      <w:r>
        <w:t xml:space="preserve">   negative    </w:t>
      </w:r>
      <w:r>
        <w:t xml:space="preserve">   photograph    </w:t>
      </w:r>
      <w:r>
        <w:t xml:space="preserve">   evaporate    </w:t>
      </w:r>
      <w:r>
        <w:t xml:space="preserve">   delicate    </w:t>
      </w:r>
      <w:r>
        <w:t xml:space="preserve">   annual    </w:t>
      </w:r>
      <w:r>
        <w:t xml:space="preserve">   experiment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Snowflake Bentley</dc:title>
  <dcterms:created xsi:type="dcterms:W3CDTF">2021-10-11T16:53:06Z</dcterms:created>
  <dcterms:modified xsi:type="dcterms:W3CDTF">2021-10-11T16:53:06Z</dcterms:modified>
</cp:coreProperties>
</file>