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blowing    </w:t>
      </w:r>
      <w:r>
        <w:t xml:space="preserve">   clouds    </w:t>
      </w:r>
      <w:r>
        <w:t xml:space="preserve">   cold    </w:t>
      </w:r>
      <w:r>
        <w:t xml:space="preserve">   different    </w:t>
      </w:r>
      <w:r>
        <w:t xml:space="preserve">   frosty    </w:t>
      </w:r>
      <w:r>
        <w:t xml:space="preserve">   fun    </w:t>
      </w:r>
      <w:r>
        <w:t xml:space="preserve">   outside    </w:t>
      </w:r>
      <w:r>
        <w:t xml:space="preserve">   shovel    </w:t>
      </w:r>
      <w:r>
        <w:t xml:space="preserve">   sky    </w:t>
      </w:r>
      <w:r>
        <w:t xml:space="preserve">   snowflakes    </w:t>
      </w:r>
      <w:r>
        <w:t xml:space="preserve">   wet    </w:t>
      </w:r>
      <w:r>
        <w:t xml:space="preserve">   white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Snowflakes</dc:title>
  <dcterms:created xsi:type="dcterms:W3CDTF">2021-10-11T16:54:44Z</dcterms:created>
  <dcterms:modified xsi:type="dcterms:W3CDTF">2021-10-11T16:54:44Z</dcterms:modified>
</cp:coreProperties>
</file>