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Snowmaker Scramble</w:t>
      </w:r>
    </w:p>
    <w:p>
      <w:pPr>
        <w:pStyle w:val="Questions"/>
      </w:pPr>
      <w:r>
        <w:t xml:space="preserve">1. EOXVDC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GNIBNOERERH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ALLTFREAW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AKICKXW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ACSILSC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KATSE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IIBGB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LANYLVESU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TSITWPSNRI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TSURFYOI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Snowmaker Scramble</dc:title>
  <dcterms:created xsi:type="dcterms:W3CDTF">2021-10-11T16:54:57Z</dcterms:created>
  <dcterms:modified xsi:type="dcterms:W3CDTF">2021-10-11T16:54:57Z</dcterms:modified>
</cp:coreProperties>
</file>