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snow    </w:t>
      </w:r>
      <w:r>
        <w:t xml:space="preserve">   feet    </w:t>
      </w:r>
      <w:r>
        <w:t xml:space="preserve">   hands    </w:t>
      </w:r>
      <w:r>
        <w:t xml:space="preserve">   frozen    </w:t>
      </w:r>
      <w:r>
        <w:t xml:space="preserve">   smiling    </w:t>
      </w:r>
      <w:r>
        <w:t xml:space="preserve">   black    </w:t>
      </w:r>
      <w:r>
        <w:t xml:space="preserve">   orange    </w:t>
      </w:r>
      <w:r>
        <w:t xml:space="preserve">   twigs    </w:t>
      </w:r>
      <w:r>
        <w:t xml:space="preserve">   hat    </w:t>
      </w:r>
      <w:r>
        <w:t xml:space="preserve">   scarf    </w:t>
      </w:r>
      <w:r>
        <w:t xml:space="preserve">   winter    </w:t>
      </w:r>
      <w:r>
        <w:t xml:space="preserve">   coal    </w:t>
      </w:r>
      <w:r>
        <w:t xml:space="preserve">   carrot    </w:t>
      </w:r>
      <w:r>
        <w:t xml:space="preserve">   snowman    </w:t>
      </w:r>
      <w:r>
        <w:t xml:space="preserve">   snowflake    </w:t>
      </w:r>
      <w:r>
        <w:t xml:space="preserve">   cold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Snowman </dc:title>
  <dcterms:created xsi:type="dcterms:W3CDTF">2021-10-11T16:53:45Z</dcterms:created>
  <dcterms:modified xsi:type="dcterms:W3CDTF">2021-10-11T16:53:45Z</dcterms:modified>
</cp:coreProperties>
</file>