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Snowman Stuff</w:t>
      </w:r>
    </w:p>
    <w:p>
      <w:pPr>
        <w:pStyle w:val="Questions"/>
      </w:pPr>
      <w:r>
        <w:t xml:space="preserve">1. AORTRC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AHT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WNSO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CAFSR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PPEI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AOLC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OCDL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TSEMTIN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ISSCKT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RYAD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Snowman Stuff</dc:title>
  <dcterms:created xsi:type="dcterms:W3CDTF">2021-10-11T16:54:26Z</dcterms:created>
  <dcterms:modified xsi:type="dcterms:W3CDTF">2021-10-11T16:54:26Z</dcterms:modified>
</cp:coreProperties>
</file>