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Snowshoe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ballhooter    </w:t>
      </w:r>
      <w:r>
        <w:t xml:space="preserve">   bearclaw    </w:t>
      </w:r>
      <w:r>
        <w:t xml:space="preserve">   bucksaw    </w:t>
      </w:r>
      <w:r>
        <w:t xml:space="preserve">   campfour    </w:t>
      </w:r>
      <w:r>
        <w:t xml:space="preserve">   cascade    </w:t>
      </w:r>
      <w:r>
        <w:t xml:space="preserve">   choker    </w:t>
      </w:r>
      <w:r>
        <w:t xml:space="preserve">   crosscut    </w:t>
      </w:r>
      <w:r>
        <w:t xml:space="preserve">   cubb    </w:t>
      </w:r>
      <w:r>
        <w:t xml:space="preserve">   cupp    </w:t>
      </w:r>
      <w:r>
        <w:t xml:space="preserve">   cutoff    </w:t>
      </w:r>
      <w:r>
        <w:t xml:space="preserve">   flume    </w:t>
      </w:r>
      <w:r>
        <w:t xml:space="preserve">   Flume    </w:t>
      </w:r>
      <w:r>
        <w:t xml:space="preserve">   flyingeagle    </w:t>
      </w:r>
      <w:r>
        <w:t xml:space="preserve">   foxchase    </w:t>
      </w:r>
      <w:r>
        <w:t xml:space="preserve">   gandydancer    </w:t>
      </w:r>
      <w:r>
        <w:t xml:space="preserve">   gangway    </w:t>
      </w:r>
      <w:r>
        <w:t xml:space="preserve">   grabhammer    </w:t>
      </w:r>
      <w:r>
        <w:t xml:space="preserve">   grabhook    </w:t>
      </w:r>
      <w:r>
        <w:t xml:space="preserve">   greenhorn    </w:t>
      </w:r>
      <w:r>
        <w:t xml:space="preserve">   heislerway    </w:t>
      </w:r>
      <w:r>
        <w:t xml:space="preserve">   hootenanny    </w:t>
      </w:r>
      <w:r>
        <w:t xml:space="preserve">   knifeblade    </w:t>
      </w:r>
      <w:r>
        <w:t xml:space="preserve">   knotbumper    </w:t>
      </w:r>
      <w:r>
        <w:t xml:space="preserve">   laurelrun    </w:t>
      </w:r>
      <w:r>
        <w:t xml:space="preserve">   littlespruce    </w:t>
      </w:r>
      <w:r>
        <w:t xml:space="preserve">   logslide    </w:t>
      </w:r>
      <w:r>
        <w:t xml:space="preserve">   moonshine    </w:t>
      </w:r>
      <w:r>
        <w:t xml:space="preserve">   Mountaineer    </w:t>
      </w:r>
      <w:r>
        <w:t xml:space="preserve">   powdermonkey    </w:t>
      </w:r>
      <w:r>
        <w:t xml:space="preserve">   powderridge    </w:t>
      </w:r>
      <w:r>
        <w:t xml:space="preserve">   sawmil    </w:t>
      </w:r>
      <w:r>
        <w:t xml:space="preserve">   sawmill    </w:t>
      </w:r>
      <w:r>
        <w:t xml:space="preserve">   shaysrevenge    </w:t>
      </w:r>
      <w:r>
        <w:t xml:space="preserve">   singlrtree    </w:t>
      </w:r>
      <w:r>
        <w:t xml:space="preserve">   skidder    </w:t>
      </w:r>
      <w:r>
        <w:t xml:space="preserve">   skillbuilder    </w:t>
      </w:r>
      <w:r>
        <w:t xml:space="preserve">   skipjack    </w:t>
      </w:r>
      <w:r>
        <w:t xml:space="preserve">   slaymaker    </w:t>
      </w:r>
      <w:r>
        <w:t xml:space="preserve">   Soaringeagle    </w:t>
      </w:r>
      <w:r>
        <w:t xml:space="preserve">   spruce    </w:t>
      </w:r>
      <w:r>
        <w:t xml:space="preserve">   spur    </w:t>
      </w:r>
      <w:r>
        <w:t xml:space="preserve">   stemwinder    </w:t>
      </w:r>
      <w:r>
        <w:t xml:space="preserve">   tailtree    </w:t>
      </w:r>
      <w:r>
        <w:t xml:space="preserve">   westernexpress    </w:t>
      </w:r>
      <w:r>
        <w:t xml:space="preserve">   whiffletree    </w:t>
      </w:r>
      <w:r>
        <w:t xml:space="preserve">   whistlepunk    </w:t>
      </w:r>
      <w:r>
        <w:t xml:space="preserve">   widowmaker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Snowshoe</dc:title>
  <dcterms:created xsi:type="dcterms:W3CDTF">2021-10-11T16:54:35Z</dcterms:created>
  <dcterms:modified xsi:type="dcterms:W3CDTF">2021-10-11T16:54:35Z</dcterms:modified>
</cp:coreProperties>
</file>