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Snowshoe Hare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weigh 2.......when I am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white coat allows me to ....... from predators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does a Snowshoe Hare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babies does a Snowshoe Hare have each in one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....... are very big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is a Snowshoe Hare in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Snowshoe Hare's do this to avoid the cold of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Grass is my favorite....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Bushes is where I.....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color is a Snowshoe Hare in the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Snowshoe Hare's live in 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Snowshoe Hare</dc:title>
  <dcterms:created xsi:type="dcterms:W3CDTF">2021-10-11T16:53:14Z</dcterms:created>
  <dcterms:modified xsi:type="dcterms:W3CDTF">2021-10-11T16:53:14Z</dcterms:modified>
</cp:coreProperties>
</file>