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Snowshoe Hare's Winter 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winter home    </w:t>
      </w:r>
      <w:r>
        <w:t xml:space="preserve">   duck    </w:t>
      </w:r>
      <w:r>
        <w:t xml:space="preserve">   turtle    </w:t>
      </w:r>
      <w:r>
        <w:t xml:space="preserve">   trout    </w:t>
      </w:r>
      <w:r>
        <w:t xml:space="preserve">   beaver dam    </w:t>
      </w:r>
      <w:r>
        <w:t xml:space="preserve">   soggy branches    </w:t>
      </w:r>
      <w:r>
        <w:t xml:space="preserve">   exploring    </w:t>
      </w:r>
      <w:r>
        <w:t xml:space="preserve">   den    </w:t>
      </w:r>
      <w:r>
        <w:t xml:space="preserve">   winter    </w:t>
      </w:r>
      <w:r>
        <w:t xml:space="preserve">   beaver    </w:t>
      </w:r>
      <w:r>
        <w:t xml:space="preserve">   snowshoe    </w:t>
      </w:r>
      <w:r>
        <w:t xml:space="preserve">   signal    </w:t>
      </w:r>
      <w:r>
        <w:t xml:space="preserve">   bear    </w:t>
      </w:r>
      <w:r>
        <w:t xml:space="preserve">   hibernating    </w:t>
      </w:r>
      <w:r>
        <w:t xml:space="preserve">   spiraling    </w:t>
      </w:r>
      <w:r>
        <w:t xml:space="preserve">   hare    </w:t>
      </w:r>
      <w:r>
        <w:t xml:space="preserve">   northern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Snowshoe Hare's Winter Home </dc:title>
  <dcterms:created xsi:type="dcterms:W3CDTF">2021-10-11T16:54:32Z</dcterms:created>
  <dcterms:modified xsi:type="dcterms:W3CDTF">2021-10-11T16:54:32Z</dcterms:modified>
</cp:coreProperties>
</file>