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Snowy Mountains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brumbies    </w:t>
      </w:r>
      <w:r>
        <w:t xml:space="preserve">   Caving    </w:t>
      </w:r>
      <w:r>
        <w:t xml:space="preserve">   Cockatoos    </w:t>
      </w:r>
      <w:r>
        <w:t xml:space="preserve">   Cycling    </w:t>
      </w:r>
      <w:r>
        <w:t xml:space="preserve">   Fishing    </w:t>
      </w:r>
      <w:r>
        <w:t xml:space="preserve">   Galahs    </w:t>
      </w:r>
      <w:r>
        <w:t xml:space="preserve">   hiking    </w:t>
      </w:r>
      <w:r>
        <w:t xml:space="preserve">   Hydro    </w:t>
      </w:r>
      <w:r>
        <w:t xml:space="preserve">   Kangaroos    </w:t>
      </w:r>
      <w:r>
        <w:t xml:space="preserve">   Lakes    </w:t>
      </w:r>
      <w:r>
        <w:t xml:space="preserve">   Mountains    </w:t>
      </w:r>
      <w:r>
        <w:t xml:space="preserve">   Possums    </w:t>
      </w:r>
      <w:r>
        <w:t xml:space="preserve">   Rivers    </w:t>
      </w:r>
      <w:r>
        <w:t xml:space="preserve">   Skiing    </w:t>
      </w:r>
      <w:r>
        <w:t xml:space="preserve">   snowshoes    </w:t>
      </w:r>
      <w:r>
        <w:t xml:space="preserve">   Swimming    </w:t>
      </w:r>
      <w:r>
        <w:t xml:space="preserve">   Toboganning    </w:t>
      </w:r>
      <w:r>
        <w:t xml:space="preserve">   Trout    </w:t>
      </w:r>
      <w:r>
        <w:t xml:space="preserve">   Wallabies    </w:t>
      </w:r>
      <w:r>
        <w:t xml:space="preserve">   Wombats    </w:t>
      </w:r>
      <w:r>
        <w:t xml:space="preserve">   Yarrangobilly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Snowy Mountains features</dc:title>
  <dcterms:created xsi:type="dcterms:W3CDTF">2021-10-11T16:53:38Z</dcterms:created>
  <dcterms:modified xsi:type="dcterms:W3CDTF">2021-10-11T16:53:38Z</dcterms:modified>
</cp:coreProperties>
</file>