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Snowy Owl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airport    </w:t>
      </w:r>
      <w:r>
        <w:t xml:space="preserve">   large    </w:t>
      </w:r>
      <w:r>
        <w:t xml:space="preserve">   beak    </w:t>
      </w:r>
      <w:r>
        <w:t xml:space="preserve">   bird    </w:t>
      </w:r>
      <w:r>
        <w:t xml:space="preserve">   eyes    </w:t>
      </w:r>
      <w:r>
        <w:t xml:space="preserve">   feathers    </w:t>
      </w:r>
      <w:r>
        <w:t xml:space="preserve">   diurnal    </w:t>
      </w:r>
      <w:r>
        <w:t xml:space="preserve">   silent    </w:t>
      </w:r>
      <w:r>
        <w:t xml:space="preserve">   wingspan    </w:t>
      </w:r>
      <w:r>
        <w:t xml:space="preserve">   vision    </w:t>
      </w:r>
      <w:r>
        <w:t xml:space="preserve">   endangered    </w:t>
      </w:r>
      <w:r>
        <w:t xml:space="preserve">   tundra    </w:t>
      </w:r>
      <w:r>
        <w:t xml:space="preserve">   Arctic    </w:t>
      </w:r>
      <w:r>
        <w:t xml:space="preserve">   Snowy 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Snowy Owl Word Search</dc:title>
  <dcterms:created xsi:type="dcterms:W3CDTF">2021-10-11T16:54:07Z</dcterms:created>
  <dcterms:modified xsi:type="dcterms:W3CDTF">2021-10-11T16:54:07Z</dcterms:modified>
</cp:coreProperties>
</file>