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Snowy Owls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snowy owls feet covered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what time of day do snowy owls hunt?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animals eat snowy owls?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fast can snowy owls fly?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snowy owls live?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 do snowy owls weight?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snowy owls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average how long does a snowy owl live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snowy owls have excellent___________.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 are snowy owls eyes?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Snowy Owls</dc:title>
  <dcterms:created xsi:type="dcterms:W3CDTF">2021-10-11T16:53:21Z</dcterms:created>
  <dcterms:modified xsi:type="dcterms:W3CDTF">2021-10-11T16:53:21Z</dcterms:modified>
</cp:coreProperties>
</file>