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Snowy River Scheme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inheritance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society made up of people from many different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cuisines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name for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hard and 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devastated by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a society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ceremony to adopt a new national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resevoir to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employment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comes from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generated by a water driven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building period of a project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not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employed by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pathway under or through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with experience in a specific 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Snowy River Scheme</dc:title>
  <dcterms:created xsi:type="dcterms:W3CDTF">2021-10-11T16:53:28Z</dcterms:created>
  <dcterms:modified xsi:type="dcterms:W3CDTF">2021-10-11T16:53:28Z</dcterms:modified>
</cp:coreProperties>
</file>