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Síntomas y enfermedades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Tenfold dolor de    </w:t>
      </w:r>
      <w:r>
        <w:t xml:space="preserve">   Me duelen    </w:t>
      </w:r>
      <w:r>
        <w:t xml:space="preserve">   Me siento mal    </w:t>
      </w:r>
      <w:r>
        <w:t xml:space="preserve">   Me siento bien    </w:t>
      </w:r>
      <w:r>
        <w:t xml:space="preserve">   Me siento débil    </w:t>
      </w:r>
      <w:r>
        <w:t xml:space="preserve">   Estoy enfermo    </w:t>
      </w:r>
      <w:r>
        <w:t xml:space="preserve">   El enfermo    </w:t>
      </w:r>
      <w:r>
        <w:t xml:space="preserve">   El enfermero    </w:t>
      </w:r>
      <w:r>
        <w:t xml:space="preserve">   El médico    </w:t>
      </w:r>
      <w:r>
        <w:t xml:space="preserve">   La farmacia    </w:t>
      </w:r>
      <w:r>
        <w:t xml:space="preserve">   El hospital    </w:t>
      </w:r>
      <w:r>
        <w:t xml:space="preserve">   La tos    </w:t>
      </w:r>
      <w:r>
        <w:t xml:space="preserve">   El resfriado    </w:t>
      </w:r>
      <w:r>
        <w:t xml:space="preserve">   La gripe    </w:t>
      </w:r>
      <w:r>
        <w:t xml:space="preserve">   La fiebre    </w:t>
      </w:r>
      <w:r>
        <w:t xml:space="preserve">   El dolor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Síntomas y enfermedades</dc:title>
  <dcterms:created xsi:type="dcterms:W3CDTF">2021-10-11T16:45:33Z</dcterms:created>
  <dcterms:modified xsi:type="dcterms:W3CDTF">2021-10-11T16:45:33Z</dcterms:modified>
</cp:coreProperties>
</file>