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Snuffie en die Brand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Snuffie    </w:t>
      </w:r>
      <w:r>
        <w:t xml:space="preserve">   beloning    </w:t>
      </w:r>
      <w:r>
        <w:t xml:space="preserve">   gered    </w:t>
      </w:r>
      <w:r>
        <w:t xml:space="preserve">   dapper    </w:t>
      </w:r>
      <w:r>
        <w:t xml:space="preserve">   kraan    </w:t>
      </w:r>
      <w:r>
        <w:t xml:space="preserve">   waterspuit    </w:t>
      </w:r>
      <w:r>
        <w:t xml:space="preserve">   doodmaak    </w:t>
      </w:r>
      <w:r>
        <w:t xml:space="preserve">   vlamme    </w:t>
      </w:r>
      <w:r>
        <w:t xml:space="preserve">   blitsvinnig    </w:t>
      </w:r>
      <w:r>
        <w:t xml:space="preserve">   brandweerman    </w:t>
      </w:r>
      <w:r>
        <w:t xml:space="preserve">   venster    </w:t>
      </w:r>
      <w:r>
        <w:t xml:space="preserve">   brand    </w:t>
      </w:r>
      <w:r>
        <w:t xml:space="preserve">   rook    </w:t>
      </w:r>
      <w:r>
        <w:t xml:space="preserve">   ruik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Snuffie en die Brand</dc:title>
  <dcterms:created xsi:type="dcterms:W3CDTF">2021-10-11T16:54:30Z</dcterms:created>
  <dcterms:modified xsi:type="dcterms:W3CDTF">2021-10-11T16:54:30Z</dcterms:modified>
</cp:coreProperties>
</file>